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20" w:rsidRDefault="00A417B4">
      <w:pPr>
        <w:jc w:val="center"/>
      </w:pPr>
      <w:r>
        <w:rPr>
          <w:b/>
          <w:sz w:val="40"/>
        </w:rPr>
        <w:t>Přidejte se k nám!</w:t>
      </w:r>
    </w:p>
    <w:p w:rsidR="00511120" w:rsidRDefault="00A417B4">
      <w:pPr>
        <w:jc w:val="center"/>
      </w:pPr>
      <w:r>
        <w:rPr>
          <w:b/>
          <w:sz w:val="32"/>
        </w:rPr>
        <w:t>Hledáme PRACOVNÍKA V SOCIÁLNÍCH SLUŽBÁCH</w:t>
      </w:r>
      <w:r>
        <w:rPr>
          <w:b/>
          <w:sz w:val="32"/>
        </w:rPr>
        <w:br/>
        <w:t xml:space="preserve">pro </w:t>
      </w:r>
      <w:proofErr w:type="spellStart"/>
      <w:r>
        <w:rPr>
          <w:b/>
          <w:sz w:val="32"/>
        </w:rPr>
        <w:t>terénní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pečovatelskou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službu</w:t>
      </w:r>
      <w:proofErr w:type="spellEnd"/>
      <w:r w:rsidR="004F5413">
        <w:rPr>
          <w:b/>
          <w:sz w:val="32"/>
        </w:rPr>
        <w:t xml:space="preserve"> – DPP, DPČ</w:t>
      </w:r>
    </w:p>
    <w:p w:rsidR="00511120" w:rsidRDefault="00A417B4">
      <w:pPr>
        <w:pStyle w:val="Nadpis2"/>
      </w:pPr>
      <w:r>
        <w:t>👵👴</w:t>
      </w:r>
      <w:r>
        <w:t xml:space="preserve"> Co </w:t>
      </w:r>
      <w:proofErr w:type="spellStart"/>
      <w:r>
        <w:t>budete</w:t>
      </w:r>
      <w:proofErr w:type="spellEnd"/>
      <w:r>
        <w:t xml:space="preserve"> </w:t>
      </w:r>
      <w:proofErr w:type="spellStart"/>
      <w:r>
        <w:t>dělat</w:t>
      </w:r>
      <w:proofErr w:type="spellEnd"/>
      <w:r>
        <w:t>?</w:t>
      </w:r>
    </w:p>
    <w:p w:rsidR="00511120" w:rsidRDefault="00A417B4">
      <w:pPr>
        <w:pStyle w:val="Seznamsodrkami"/>
      </w:pPr>
      <w:proofErr w:type="spellStart"/>
      <w:r>
        <w:t>Pomáhat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a </w:t>
      </w:r>
      <w:proofErr w:type="spellStart"/>
      <w:r>
        <w:t>osobám</w:t>
      </w:r>
      <w:proofErr w:type="spellEnd"/>
      <w:r>
        <w:t xml:space="preserve"> se sníženou soběstačností v jejich domácím prostředí</w:t>
      </w:r>
    </w:p>
    <w:p w:rsidR="00511120" w:rsidRDefault="00A417B4">
      <w:pPr>
        <w:pStyle w:val="Seznamsodrkami"/>
      </w:pPr>
      <w:proofErr w:type="spellStart"/>
      <w:r>
        <w:t>Podporovat</w:t>
      </w:r>
      <w:proofErr w:type="spellEnd"/>
      <w:r>
        <w:t xml:space="preserve"> je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potřebách, chodu domácnosti a</w:t>
      </w:r>
      <w:r>
        <w:t xml:space="preserve"> udržování kontaktů s okolím</w:t>
      </w:r>
    </w:p>
    <w:p w:rsidR="00511120" w:rsidRDefault="00A417B4">
      <w:pPr>
        <w:pStyle w:val="Seznamsodrkami"/>
      </w:pPr>
      <w:proofErr w:type="spellStart"/>
      <w:r>
        <w:t>Přinášet</w:t>
      </w:r>
      <w:proofErr w:type="spellEnd"/>
      <w:r>
        <w:t xml:space="preserve"> </w:t>
      </w:r>
      <w:proofErr w:type="spellStart"/>
      <w:r>
        <w:t>jistotu</w:t>
      </w:r>
      <w:proofErr w:type="spellEnd"/>
      <w:r>
        <w:t xml:space="preserve">, </w:t>
      </w:r>
      <w:proofErr w:type="spellStart"/>
      <w:r>
        <w:t>lidský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a podporu v každodenním životě</w:t>
      </w:r>
    </w:p>
    <w:p w:rsidR="00511120" w:rsidRDefault="00A417B4">
      <w:pPr>
        <w:pStyle w:val="Nadpis2"/>
      </w:pPr>
      <w:proofErr w:type="gramStart"/>
      <w:r>
        <w:t>✅</w:t>
      </w:r>
      <w:r>
        <w:t xml:space="preserve">  </w:t>
      </w:r>
      <w:r>
        <w:t>Co</w:t>
      </w:r>
      <w:proofErr w:type="gramEnd"/>
      <w:r>
        <w:t xml:space="preserve"> </w:t>
      </w:r>
      <w:proofErr w:type="spellStart"/>
      <w:r>
        <w:t>očekáváme</w:t>
      </w:r>
      <w:proofErr w:type="spellEnd"/>
      <w:r>
        <w:t>?</w:t>
      </w:r>
    </w:p>
    <w:p w:rsidR="00511120" w:rsidRDefault="00A417B4">
      <w:pPr>
        <w:pStyle w:val="Seznamsodrkami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vzdělání</w:t>
      </w:r>
      <w:proofErr w:type="spellEnd"/>
      <w:r>
        <w:t xml:space="preserve"> + </w:t>
      </w:r>
      <w:proofErr w:type="spellStart"/>
      <w:r>
        <w:t>kurz</w:t>
      </w:r>
      <w:proofErr w:type="spellEnd"/>
      <w:r>
        <w:t xml:space="preserve"> pracovníka v sociálních službách (lze doplnit)</w:t>
      </w:r>
    </w:p>
    <w:p w:rsidR="00511120" w:rsidRDefault="00A417B4">
      <w:pPr>
        <w:pStyle w:val="Seznamsodrkami"/>
      </w:pPr>
      <w:proofErr w:type="spellStart"/>
      <w:r>
        <w:t>Čistý</w:t>
      </w:r>
      <w:proofErr w:type="spellEnd"/>
      <w:r>
        <w:t xml:space="preserve"> </w:t>
      </w:r>
      <w:proofErr w:type="spellStart"/>
      <w:r>
        <w:t>trestní</w:t>
      </w:r>
      <w:proofErr w:type="spellEnd"/>
      <w:r>
        <w:t xml:space="preserve"> </w:t>
      </w:r>
      <w:proofErr w:type="spellStart"/>
      <w:r>
        <w:t>rejstřík</w:t>
      </w:r>
      <w:proofErr w:type="spellEnd"/>
    </w:p>
    <w:p w:rsidR="00511120" w:rsidRDefault="00A417B4">
      <w:pPr>
        <w:pStyle w:val="Seznamsodrkami"/>
      </w:pPr>
      <w:proofErr w:type="spellStart"/>
      <w:r>
        <w:t>Řidičský</w:t>
      </w:r>
      <w:proofErr w:type="spellEnd"/>
      <w:r>
        <w:t xml:space="preserve"> </w:t>
      </w:r>
      <w:proofErr w:type="spellStart"/>
      <w:r>
        <w:t>průkaz</w:t>
      </w:r>
      <w:proofErr w:type="spellEnd"/>
      <w:r>
        <w:t xml:space="preserve"> sk. B – aktivní řidič</w:t>
      </w:r>
    </w:p>
    <w:p w:rsidR="00511120" w:rsidRDefault="00A417B4">
      <w:pPr>
        <w:pStyle w:val="Seznamsodrkami"/>
      </w:pPr>
      <w:proofErr w:type="spellStart"/>
      <w:r>
        <w:t>Empa</w:t>
      </w:r>
      <w:r>
        <w:t>tii</w:t>
      </w:r>
      <w:proofErr w:type="spellEnd"/>
      <w:r>
        <w:t xml:space="preserve">, </w:t>
      </w:r>
      <w:proofErr w:type="spellStart"/>
      <w:r>
        <w:t>spolehlivost</w:t>
      </w:r>
      <w:proofErr w:type="spellEnd"/>
      <w:r>
        <w:t xml:space="preserve"> a </w:t>
      </w:r>
      <w:proofErr w:type="spellStart"/>
      <w:r>
        <w:t>chuť</w:t>
      </w:r>
      <w:proofErr w:type="spellEnd"/>
      <w:r>
        <w:t xml:space="preserve"> pomáhat</w:t>
      </w:r>
    </w:p>
    <w:p w:rsidR="00511120" w:rsidRDefault="00A417B4">
      <w:pPr>
        <w:pStyle w:val="Nadpis2"/>
      </w:pPr>
      <w:r>
        <w:t>🎁</w:t>
      </w:r>
      <w:r>
        <w:t xml:space="preserve"> Co nabízíme?</w:t>
      </w:r>
    </w:p>
    <w:p w:rsidR="00511120" w:rsidRDefault="00A417B4">
      <w:pPr>
        <w:pStyle w:val="Seznamsodrkami"/>
      </w:pPr>
      <w:proofErr w:type="spellStart"/>
      <w:r>
        <w:t>Spolupráci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 w:rsidR="004F5413">
        <w:t>dohody</w:t>
      </w:r>
      <w:proofErr w:type="spellEnd"/>
      <w:r w:rsidR="004F5413">
        <w:t xml:space="preserve"> o </w:t>
      </w:r>
      <w:proofErr w:type="spellStart"/>
      <w:r w:rsidR="004F5413">
        <w:t>provedení</w:t>
      </w:r>
      <w:proofErr w:type="spellEnd"/>
      <w:r w:rsidR="004F5413">
        <w:t xml:space="preserve"> </w:t>
      </w:r>
      <w:proofErr w:type="spellStart"/>
      <w:r w:rsidR="004F5413">
        <w:t>práce</w:t>
      </w:r>
      <w:proofErr w:type="spellEnd"/>
      <w:r w:rsidR="004F5413">
        <w:t xml:space="preserve"> </w:t>
      </w:r>
      <w:proofErr w:type="spellStart"/>
      <w:r w:rsidR="004F5413">
        <w:t>či</w:t>
      </w:r>
      <w:proofErr w:type="spellEnd"/>
      <w:r w:rsidR="004F5413">
        <w:t xml:space="preserve"> </w:t>
      </w:r>
      <w:proofErr w:type="spellStart"/>
      <w:r w:rsidR="004F5413">
        <w:t>dohody</w:t>
      </w:r>
      <w:proofErr w:type="spellEnd"/>
      <w:r w:rsidR="004F5413">
        <w:t xml:space="preserve"> o </w:t>
      </w:r>
      <w:proofErr w:type="spellStart"/>
      <w:r w:rsidR="004F5413">
        <w:t>pracovní</w:t>
      </w:r>
      <w:proofErr w:type="spellEnd"/>
      <w:r w:rsidR="004F5413">
        <w:t xml:space="preserve"> </w:t>
      </w:r>
      <w:proofErr w:type="spellStart"/>
      <w:r w:rsidR="004F5413">
        <w:t>činnosti</w:t>
      </w:r>
      <w:proofErr w:type="spellEnd"/>
    </w:p>
    <w:p w:rsidR="00511120" w:rsidRDefault="00A417B4">
      <w:pPr>
        <w:pStyle w:val="Seznamsodrkami"/>
      </w:pPr>
      <w:proofErr w:type="spellStart"/>
      <w:r>
        <w:t>Smysluplnou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s </w:t>
      </w:r>
      <w:proofErr w:type="spellStart"/>
      <w:r>
        <w:t>lidmi</w:t>
      </w:r>
      <w:proofErr w:type="spellEnd"/>
      <w:r>
        <w:t xml:space="preserve"> v jejich domácím prostředí</w:t>
      </w:r>
    </w:p>
    <w:p w:rsidR="00511120" w:rsidRDefault="00A417B4">
      <w:pPr>
        <w:pStyle w:val="Seznamsodrkami"/>
      </w:pPr>
      <w:proofErr w:type="spellStart"/>
      <w:r>
        <w:t>Podporu</w:t>
      </w:r>
      <w:proofErr w:type="spellEnd"/>
      <w:r>
        <w:t xml:space="preserve"> a </w:t>
      </w:r>
      <w:proofErr w:type="spellStart"/>
      <w:r>
        <w:t>vstřícné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prostředí</w:t>
      </w:r>
    </w:p>
    <w:p w:rsidR="00511120" w:rsidRDefault="00A417B4">
      <w:pPr>
        <w:pStyle w:val="Seznamsodrkami"/>
      </w:pPr>
      <w:proofErr w:type="spellStart"/>
      <w:r>
        <w:t>Možnost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profesního růstu</w:t>
      </w:r>
    </w:p>
    <w:p w:rsidR="00511120" w:rsidRDefault="00A417B4">
      <w:pPr>
        <w:pStyle w:val="Nadpis2"/>
      </w:pPr>
      <w:r>
        <w:t>📩</w:t>
      </w:r>
      <w:r>
        <w:t xml:space="preserve"> Máte zájem?</w:t>
      </w:r>
    </w:p>
    <w:p w:rsidR="00511120" w:rsidRDefault="00A417B4" w:rsidP="00E354B5">
      <w:r>
        <w:t xml:space="preserve">Zašlete </w:t>
      </w:r>
      <w:proofErr w:type="spellStart"/>
      <w:r>
        <w:t>životopis</w:t>
      </w:r>
      <w:proofErr w:type="spellEnd"/>
      <w:r>
        <w:t xml:space="preserve"> na</w:t>
      </w:r>
      <w:bookmarkStart w:id="0" w:name="_GoBack"/>
      <w:bookmarkEnd w:id="0"/>
      <w:r w:rsidR="00E354B5">
        <w:t xml:space="preserve"> </w:t>
      </w:r>
      <w:hyperlink r:id="rId6" w:history="1">
        <w:r w:rsidR="00E354B5" w:rsidRPr="00E21D87">
          <w:rPr>
            <w:rStyle w:val="Hypertextovodkaz"/>
          </w:rPr>
          <w:t>stredisko@sssfno.cz</w:t>
        </w:r>
      </w:hyperlink>
      <w:r w:rsidR="00E354B5">
        <w:t xml:space="preserve"> </w:t>
      </w:r>
      <w:r>
        <w:t xml:space="preserve">nebo </w:t>
      </w:r>
      <w:proofErr w:type="spellStart"/>
      <w:r>
        <w:t>nás</w:t>
      </w:r>
      <w:proofErr w:type="spellEnd"/>
      <w:r>
        <w:t xml:space="preserve"> kont</w:t>
      </w:r>
      <w:r w:rsidR="004F5413">
        <w:t xml:space="preserve">aktujte </w:t>
      </w:r>
      <w:proofErr w:type="spellStart"/>
      <w:r w:rsidR="004F5413">
        <w:t>telefonicky</w:t>
      </w:r>
      <w:proofErr w:type="spellEnd"/>
      <w:r w:rsidR="004F5413">
        <w:t>: 736 788 202</w:t>
      </w:r>
    </w:p>
    <w:sectPr w:rsidR="005111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5413"/>
    <w:rsid w:val="00511120"/>
    <w:rsid w:val="00A1690F"/>
    <w:rsid w:val="00A417B4"/>
    <w:rsid w:val="00AA1D8D"/>
    <w:rsid w:val="00B47730"/>
    <w:rsid w:val="00CB0664"/>
    <w:rsid w:val="00E354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E1A37DC-A0A2-4223-9215-9B63106B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E35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edisko@sssf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CD221-9B1C-49A6-AED1-03BD6C19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Mzdovka</cp:lastModifiedBy>
  <cp:revision>4</cp:revision>
  <dcterms:created xsi:type="dcterms:W3CDTF">2025-08-28T10:48:00Z</dcterms:created>
  <dcterms:modified xsi:type="dcterms:W3CDTF">2025-08-28T11:02:00Z</dcterms:modified>
  <cp:category/>
</cp:coreProperties>
</file>